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074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427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Клименко Олег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Владимировича,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1020.00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05-1</w:t>
      </w:r>
      <w:r>
        <w:rPr>
          <w:rFonts w:ascii="Times New Roman" w:eastAsia="Times New Roman" w:hAnsi="Times New Roman" w:cs="Times New Roman"/>
          <w:sz w:val="28"/>
          <w:szCs w:val="28"/>
        </w:rPr>
        <w:t>509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/1504/2024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 полностью , раскаялся в содеянном.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05-1509/1504/2024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24.12.2024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1020.00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Клименко Олег</w:t>
      </w:r>
      <w:r>
        <w:rPr>
          <w:rFonts w:ascii="Times New Roman" w:eastAsia="Times New Roman" w:hAnsi="Times New Roman" w:cs="Times New Roman"/>
          <w:sz w:val="28"/>
          <w:szCs w:val="28"/>
        </w:rPr>
        <w:t>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административному наказанию в виде обязательных работ на срок 20 /двадцать/ часов).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490345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21">
    <w:name w:val="cat-UserDefined grp-27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6973B-BDFA-469F-9ACC-40FAB4039DF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